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97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9"/>
        <w:gridCol w:w="5259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</w:rPr>
        <w:t>Мансийского автономного округа -</w:t>
      </w:r>
      <w:r>
        <w:rPr>
          <w:rFonts w:ascii="Times New Roman" w:eastAsia="Times New Roman" w:hAnsi="Times New Roman" w:cs="Times New Roman"/>
        </w:rPr>
        <w:t xml:space="preserve">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Норова </w:t>
      </w:r>
      <w:r>
        <w:rPr>
          <w:rStyle w:val="cat-UserDefinedgrp-3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</w:rPr>
        <w:t>...</w:t>
      </w:r>
      <w:r>
        <w:rPr>
          <w:rStyle w:val="cat-PassportDatagrp-21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гражданина РФ,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>и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водительское удостоверение № </w:t>
      </w:r>
      <w:r>
        <w:rPr>
          <w:rStyle w:val="cat-ExternalSystemDefinedgrp-29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30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Норов З.Ш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>: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, ул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Солнечная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9rplc-1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18810586241014054910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Норов З.Ш</w:t>
      </w:r>
      <w:r>
        <w:rPr>
          <w:rFonts w:ascii="Times New Roman" w:eastAsia="Times New Roman" w:hAnsi="Times New Roman" w:cs="Times New Roman"/>
        </w:rPr>
        <w:t xml:space="preserve">.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Норова З.Ш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Норова З.Ш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 ХМ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545935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18810586241014054910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реестром правонарушений, </w:t>
      </w:r>
      <w:r>
        <w:rPr>
          <w:rFonts w:ascii="Times New Roman" w:eastAsia="Times New Roman" w:hAnsi="Times New Roman" w:cs="Times New Roman"/>
        </w:rPr>
        <w:t>выпиской из ГИС ГМП.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18810586241014054910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Норова З.Ш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Норова </w:t>
      </w:r>
      <w:r>
        <w:rPr>
          <w:rStyle w:val="cat-UserDefinedgrp-31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0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</w:rPr>
        <w:t>0412365400805000972520128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</w:t>
      </w:r>
      <w:r>
        <w:rPr>
          <w:rFonts w:ascii="Times New Roman" w:eastAsia="Times New Roman" w:hAnsi="Times New Roman" w:cs="Times New Roman"/>
        </w:rPr>
        <w:t>к, ул.Ленина, дом 87/1,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74469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Dategrp-9rplc-1">
    <w:name w:val="cat-Date grp-9 rplc-1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Timegrp-22rplc-15">
    <w:name w:val="cat-Time grp-22 rplc-15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Sumgrp-20rplc-32">
    <w:name w:val="cat-Sum grp-20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8DF58-135E-4336-B3E6-9917B48BF71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